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:rsidR="6A34D3C4" w:rsidRPr="00B11BB0" w:rsidRDefault="6A34D3C4" w:rsidP="00B11BB0"/>
    <w:p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:rsidR="00A7258F" w:rsidRPr="00B11BB0" w:rsidRDefault="00A7258F"/>
    <w:p w:rsidR="00A7258F" w:rsidRPr="00B11BB0" w:rsidRDefault="00465172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>
        <w:t>Градска општина Лазаревац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:rsidR="00A7258F" w:rsidRPr="00B11BB0" w:rsidRDefault="00465172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:rsidR="00A7258F" w:rsidRPr="00B11BB0" w:rsidRDefault="00465172" w:rsidP="00A7258F">
      <w:pPr>
        <w:jc w:val="both"/>
      </w:pPr>
      <w:r w:rsidRPr="008440C9">
        <w:t xml:space="preserve">Сагласан/сагласна сам да </w:t>
      </w:r>
      <w:r>
        <w:t>Градска општина Лазаревац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:rsidR="00A7258F" w:rsidRPr="00B11BB0" w:rsidRDefault="00465172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:rsidR="00A7258F" w:rsidRPr="00B11BB0" w:rsidRDefault="00465172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:rsidR="00A7258F" w:rsidRPr="00B11BB0" w:rsidRDefault="00465172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:rsidR="00A7258F" w:rsidRPr="00B11BB0" w:rsidRDefault="00465172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:rsidR="00A7258F" w:rsidRPr="00B11BB0" w:rsidRDefault="00465172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:rsidR="00A7258F" w:rsidRPr="00B11BB0" w:rsidRDefault="00465172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:rsidR="00A7258F" w:rsidRPr="00B11BB0" w:rsidRDefault="00465172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>
        <w:t>Градске општине Лазаревац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:rsidR="00A7258F" w:rsidRPr="00B11BB0" w:rsidRDefault="00465172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:rsidR="00A7258F" w:rsidRPr="00B11BB0" w:rsidRDefault="00465172" w:rsidP="00A7258F">
      <w:pPr>
        <w:spacing w:after="0"/>
        <w:jc w:val="both"/>
      </w:pPr>
      <w:r w:rsidRPr="008440C9">
        <w:br/>
      </w:r>
    </w:p>
    <w:p w:rsidR="00A7258F" w:rsidRPr="00B11BB0" w:rsidRDefault="00465172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:rsidR="00A7258F" w:rsidRPr="00B11BB0" w:rsidRDefault="00465172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:rsidR="00A7258F" w:rsidRPr="00B11BB0" w:rsidRDefault="00465172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:rsidR="00A7258F" w:rsidRPr="00B11BB0" w:rsidRDefault="00465172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:rsidR="00465172" w:rsidRDefault="00465172" w:rsidP="00A7258F">
      <w:pPr>
        <w:spacing w:after="0"/>
        <w:jc w:val="both"/>
      </w:pPr>
    </w:p>
    <w:p w:rsidR="00465172" w:rsidRDefault="00465172" w:rsidP="00A7258F">
      <w:pPr>
        <w:spacing w:after="0"/>
        <w:jc w:val="both"/>
        <w:rPr>
          <w:lang w:val="sr-Cyrl-CS"/>
        </w:rPr>
      </w:pPr>
      <w:r>
        <w:t>________________________________</w:t>
      </w:r>
      <w:r w:rsidRPr="008440C9">
        <w:br/>
        <w:t>[Адреса — место, улица и број]</w:t>
      </w:r>
    </w:p>
    <w:p w:rsidR="00465172" w:rsidRDefault="00465172" w:rsidP="00465172">
      <w:pPr>
        <w:rPr>
          <w:lang w:val="sr-Cyrl-CS"/>
        </w:rPr>
      </w:pPr>
    </w:p>
    <w:p w:rsidR="00F15390" w:rsidRPr="00465172" w:rsidRDefault="00F15390" w:rsidP="00465172">
      <w:pPr>
        <w:rPr>
          <w:lang w:val="sr-Cyrl-CS"/>
        </w:rPr>
      </w:pPr>
    </w:p>
    <w:sectPr w:rsidR="00F15390" w:rsidRPr="004651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465172"/>
    <w:rsid w:val="008440C9"/>
    <w:rsid w:val="009F6312"/>
    <w:rsid w:val="00A7258F"/>
    <w:rsid w:val="00AA1D8D"/>
    <w:rsid w:val="00AB29DA"/>
    <w:rsid w:val="00B11BB0"/>
    <w:rsid w:val="00B47730"/>
    <w:rsid w:val="00CB0664"/>
    <w:rsid w:val="00D44309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6CD4AAC4-1C94-444C-BD09-1909EBE9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Manager/>
  <Company/>
  <LinksUpToDate>false</LinksUpToDate>
  <CharactersWithSpaces>1810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mcavic</cp:lastModifiedBy>
  <cp:revision>9</cp:revision>
  <cp:lastPrinted>2025-10-28T07:36:00Z</cp:lastPrinted>
  <dcterms:created xsi:type="dcterms:W3CDTF">2013-12-23T23:15:00Z</dcterms:created>
  <dcterms:modified xsi:type="dcterms:W3CDTF">2025-10-28T07:36:00Z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